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 Word Search on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Trinity    </w:t>
      </w:r>
      <w:r>
        <w:t xml:space="preserve">   Our Father    </w:t>
      </w:r>
      <w:r>
        <w:t xml:space="preserve">   Hail Mary    </w:t>
      </w:r>
      <w:r>
        <w:t xml:space="preserve">   Apostle's Creed    </w:t>
      </w:r>
      <w:r>
        <w:t xml:space="preserve">   Annunciation    </w:t>
      </w:r>
      <w:r>
        <w:t xml:space="preserve">   John the Baptist    </w:t>
      </w:r>
      <w:r>
        <w:t xml:space="preserve">   Elizabeth    </w:t>
      </w:r>
      <w:r>
        <w:t xml:space="preserve">   Angel Gabriel    </w:t>
      </w:r>
      <w:r>
        <w:t xml:space="preserve">   Christmas    </w:t>
      </w:r>
      <w:r>
        <w:t xml:space="preserve">   Nativity    </w:t>
      </w:r>
      <w:r>
        <w:t xml:space="preserve">   Holy Rosary    </w:t>
      </w:r>
      <w:r>
        <w:t xml:space="preserve">   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Word Search on Mary</dc:title>
  <dcterms:created xsi:type="dcterms:W3CDTF">2021-10-11T11:02:39Z</dcterms:created>
  <dcterms:modified xsi:type="dcterms:W3CDTF">2021-10-11T11:02:39Z</dcterms:modified>
</cp:coreProperties>
</file>