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3 Wordly Wise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keep from rotting or spoiling,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flesh-eating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stay alive where there is a chance of dying or being killed.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take from or rob using violence or trickery.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easy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Choice, or something that is available as a choice.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savage; fierce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Easy to see and understand; obvious, clear.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from whom one is descended.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 early; happening or arriving before the proper time,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large; like a giant in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time during which something lasts or continues.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Lacking in size, strength, or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longer existing or living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3 Wordly Wise</dc:title>
  <dcterms:created xsi:type="dcterms:W3CDTF">2021-10-11T11:04:01Z</dcterms:created>
  <dcterms:modified xsi:type="dcterms:W3CDTF">2021-10-11T11:04:01Z</dcterms:modified>
</cp:coreProperties>
</file>