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and 4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Petroleum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newly created 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Spindletop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life in the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Pattillo Higgons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group of businesses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factory that cleans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 refinery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make/process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discovered oil in Spindletop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producing large quantity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formed millions of years 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city of industrialization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Urban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sped up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major source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Rural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how gas got to homes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produces most Natural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cities had these 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Meatpacking industry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automobile creator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Manufacture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how the oil field 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Henry 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life in 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Assembly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slaughtered cow for sale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major oil well in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and 4 Activity </dc:title>
  <dcterms:created xsi:type="dcterms:W3CDTF">2021-10-11T11:03:50Z</dcterms:created>
  <dcterms:modified xsi:type="dcterms:W3CDTF">2021-10-11T11:03:50Z</dcterms:modified>
</cp:coreProperties>
</file>