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3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sous    </w:t>
      </w:r>
      <w:r>
        <w:t xml:space="preserve">   sur    </w:t>
      </w:r>
      <w:r>
        <w:t xml:space="preserve">   avec    </w:t>
      </w:r>
      <w:r>
        <w:t xml:space="preserve">   mais    </w:t>
      </w:r>
      <w:r>
        <w:t xml:space="preserve">   la botte    </w:t>
      </w:r>
      <w:r>
        <w:t xml:space="preserve">   les tennis    </w:t>
      </w:r>
      <w:r>
        <w:t xml:space="preserve">   la chaussure    </w:t>
      </w:r>
      <w:r>
        <w:t xml:space="preserve">   les bas    </w:t>
      </w:r>
      <w:r>
        <w:t xml:space="preserve">   le maillot    </w:t>
      </w:r>
      <w:r>
        <w:t xml:space="preserve">   la robe    </w:t>
      </w:r>
      <w:r>
        <w:t xml:space="preserve">   la blouse    </w:t>
      </w:r>
      <w:r>
        <w:t xml:space="preserve">   la chemise    </w:t>
      </w:r>
      <w:r>
        <w:t xml:space="preserve">   le short    </w:t>
      </w:r>
      <w:r>
        <w:t xml:space="preserve">   le jean    </w:t>
      </w:r>
      <w:r>
        <w:t xml:space="preserve">   la casquette    </w:t>
      </w:r>
      <w:r>
        <w:t xml:space="preserve">   le chapeau    </w:t>
      </w:r>
      <w:r>
        <w:t xml:space="preserve">   les enfants    </w:t>
      </w:r>
      <w:r>
        <w:t xml:space="preserve">   le jumeau    </w:t>
      </w:r>
      <w:r>
        <w:t xml:space="preserve">   le neveu    </w:t>
      </w:r>
      <w:r>
        <w:t xml:space="preserve">   le fils    </w:t>
      </w:r>
      <w:r>
        <w:t xml:space="preserve">   mon cousine    </w:t>
      </w:r>
      <w:r>
        <w:t xml:space="preserve">   mon oncle    </w:t>
      </w:r>
      <w:r>
        <w:t xml:space="preserve">   ma mere    </w:t>
      </w:r>
      <w:r>
        <w:t xml:space="preserve">   mes parents    </w:t>
      </w:r>
      <w:r>
        <w:t xml:space="preserve">   ma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french</dc:title>
  <dcterms:created xsi:type="dcterms:W3CDTF">2021-10-11T11:03:43Z</dcterms:created>
  <dcterms:modified xsi:type="dcterms:W3CDTF">2021-10-11T11:03:43Z</dcterms:modified>
</cp:coreProperties>
</file>