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3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subdivision of an army with a small number of infantry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historical term for an infantryman's light gun with a long barrel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settler in or inhabitant of a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class of American volunteer will be ready for service at a minute's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Goods carried on a ship, aircraft or motor vehicle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it mean to overthrow the government in favor of a new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 miliary force used to supplement a regular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it mean for a state to cooperate with another for military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is a suppertor to a political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tax or duty to be paid on a particlar class of imports or exports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3 spelling words</dc:title>
  <dcterms:created xsi:type="dcterms:W3CDTF">2021-10-11T11:03:48Z</dcterms:created>
  <dcterms:modified xsi:type="dcterms:W3CDTF">2021-10-11T11:03:48Z</dcterms:modified>
</cp:coreProperties>
</file>