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43</w:t>
      </w:r>
    </w:p>
    <w:p>
      <w:pPr>
        <w:pStyle w:val="Questions"/>
      </w:pPr>
      <w:r>
        <w:t xml:space="preserve">1. CTLSODE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DEERGES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IKCNOGO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YRAST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DSPSEA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LLISK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SACOT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ALEGLY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NEEDVR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ESERIVC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CTEEFPR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APNLE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ATAINPC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ACIGOCH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AADLS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EFEFCO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OVNE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RYPSA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TSFUF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HMSRPI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AMTEL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EUIGFR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TIEQU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ACSKT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TRUENR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coldest    </w:t>
      </w:r>
      <w:r>
        <w:t xml:space="preserve">   degrees    </w:t>
      </w:r>
      <w:r>
        <w:t xml:space="preserve">   cooking    </w:t>
      </w:r>
      <w:r>
        <w:t xml:space="preserve">   trays    </w:t>
      </w:r>
      <w:r>
        <w:t xml:space="preserve">   passed    </w:t>
      </w:r>
      <w:r>
        <w:t xml:space="preserve">   kills    </w:t>
      </w:r>
      <w:r>
        <w:t xml:space="preserve">   coast    </w:t>
      </w:r>
      <w:r>
        <w:t xml:space="preserve">   galley    </w:t>
      </w:r>
      <w:r>
        <w:t xml:space="preserve">   Denver    </w:t>
      </w:r>
      <w:r>
        <w:t xml:space="preserve">   service    </w:t>
      </w:r>
      <w:r>
        <w:t xml:space="preserve">   perfect    </w:t>
      </w:r>
      <w:r>
        <w:t xml:space="preserve">   panel    </w:t>
      </w:r>
      <w:r>
        <w:t xml:space="preserve">   captain    </w:t>
      </w:r>
      <w:r>
        <w:t xml:space="preserve">   Chicago    </w:t>
      </w:r>
      <w:r>
        <w:t xml:space="preserve">   salad    </w:t>
      </w:r>
      <w:r>
        <w:t xml:space="preserve">   coffee    </w:t>
      </w:r>
      <w:r>
        <w:t xml:space="preserve">   oven    </w:t>
      </w:r>
      <w:r>
        <w:t xml:space="preserve">   spray    </w:t>
      </w:r>
      <w:r>
        <w:t xml:space="preserve">   stuff    </w:t>
      </w:r>
      <w:r>
        <w:t xml:space="preserve">   shrimp    </w:t>
      </w:r>
      <w:r>
        <w:t xml:space="preserve">   metal    </w:t>
      </w:r>
      <w:r>
        <w:t xml:space="preserve">   figure    </w:t>
      </w:r>
      <w:r>
        <w:t xml:space="preserve">   quite    </w:t>
      </w:r>
      <w:r>
        <w:t xml:space="preserve">   stack    </w:t>
      </w:r>
      <w:r>
        <w:t xml:space="preserve">   return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43</dc:title>
  <dcterms:created xsi:type="dcterms:W3CDTF">2021-10-11T11:03:52Z</dcterms:created>
  <dcterms:modified xsi:type="dcterms:W3CDTF">2021-10-11T11:03:52Z</dcterms:modified>
</cp:coreProperties>
</file>