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 left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masculine singular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 right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4C Vocabulary</dc:title>
  <dcterms:created xsi:type="dcterms:W3CDTF">2021-10-11T11:04:16Z</dcterms:created>
  <dcterms:modified xsi:type="dcterms:W3CDTF">2021-10-11T11:04:16Z</dcterms:modified>
</cp:coreProperties>
</file>