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4-The History of the 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Observed that plants are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Demonstrated that ulcers are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reprouce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Observed that animals are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Coined the term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microbes cause certain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up something for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Observed moving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are made of cells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Microbes cause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Observed that microbes are unicellular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4-The History of the Cell Theory</dc:title>
  <dcterms:created xsi:type="dcterms:W3CDTF">2021-10-11T11:03:40Z</dcterms:created>
  <dcterms:modified xsi:type="dcterms:W3CDTF">2021-10-11T11:03:40Z</dcterms:modified>
</cp:coreProperties>
</file>