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computers (node) are linked by means of a single line of cable with two endpoints.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In a point-to-point configuration resembling a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through which data bits and bytes are transmitted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Web site is restricted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Is commonly used for VCR and cable television connections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in the form of a continuous wave Analog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common network topologies are bus, star, and ring.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Whereas one capable of carrying a smaller amount of data Broadband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eight bits representing a single byte (plus 1 bit) Parity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Carrying a small amount of data at a slower speed Narrow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Changes in the wave transmission reflect changes in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Data which is transmitted one bit after another in a continuous line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Transmitted over a medium at a certain frequency range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originally referred to the sending and receiving of information over telephone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device that send messages along the bus in either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Layout is the abstract pattern by which the network is organized.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be transferred in a given second over a given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Data travels across a communications medium in either serial or parallel form Serial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common network topologies are bus, star, and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Is an electronic device used in a local area network to link computers to each 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4</dc:title>
  <dcterms:created xsi:type="dcterms:W3CDTF">2021-10-11T11:04:00Z</dcterms:created>
  <dcterms:modified xsi:type="dcterms:W3CDTF">2021-10-11T11:04:00Z</dcterms:modified>
</cp:coreProperties>
</file>