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lot of money or possessions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of sand next to ocean or lake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woman who has magic powers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furniture used for displaying dishes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long, hard seat for two or more people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noisy chewing or eating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 someone learn how to do something  by giving a lesson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loud, very high sound that shows fear or 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speak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after and bring something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thing equal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stick with brightly burning flame on one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</dc:title>
  <dcterms:created xsi:type="dcterms:W3CDTF">2021-10-11T11:02:46Z</dcterms:created>
  <dcterms:modified xsi:type="dcterms:W3CDTF">2021-10-11T11:02:46Z</dcterms:modified>
</cp:coreProperties>
</file>