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4 - General Physiology -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pancreatic juices and digestive juices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Rythmic action that moves food through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box. “Adam’s Apple”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Communicator of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division of the peripheral nervous system. Controls unconscious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Sac-like organ that lies in the abdominal cavity under the diaphragm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disorder associated with the nervous system;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inflammation of the sinus.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Throat. Common passageway for air, food, and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branching airways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division of the peripheral nervous system. Controls conscious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4 - General Physiology - Body Systems</dc:title>
  <dcterms:created xsi:type="dcterms:W3CDTF">2021-10-11T11:03:31Z</dcterms:created>
  <dcterms:modified xsi:type="dcterms:W3CDTF">2021-10-11T11:03:31Z</dcterms:modified>
</cp:coreProperties>
</file>