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4-  Make your own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erythro    </w:t>
      </w:r>
      <w:r>
        <w:t xml:space="preserve">   lobo    </w:t>
      </w:r>
      <w:r>
        <w:t xml:space="preserve">   emesis    </w:t>
      </w:r>
      <w:r>
        <w:t xml:space="preserve">   iasis    </w:t>
      </w:r>
      <w:r>
        <w:t xml:space="preserve">   cantho    </w:t>
      </w:r>
      <w:r>
        <w:t xml:space="preserve">   leuk    </w:t>
      </w:r>
      <w:r>
        <w:t xml:space="preserve">   cyt    </w:t>
      </w:r>
      <w:r>
        <w:t xml:space="preserve">   odont    </w:t>
      </w:r>
      <w:r>
        <w:t xml:space="preserve">   brady    </w:t>
      </w:r>
      <w:r>
        <w:t xml:space="preserve">   trans    </w:t>
      </w:r>
      <w:r>
        <w:t xml:space="preserve">   celio    </w:t>
      </w:r>
      <w:r>
        <w:t xml:space="preserve">   semen    </w:t>
      </w:r>
      <w:r>
        <w:t xml:space="preserve">   melan    </w:t>
      </w:r>
      <w:r>
        <w:t xml:space="preserve">   cuada    </w:t>
      </w:r>
      <w:r>
        <w:t xml:space="preserve">   Vaso    </w:t>
      </w:r>
      <w:r>
        <w:t xml:space="preserve">   RA    </w:t>
      </w:r>
      <w:r>
        <w:t xml:space="preserve">   IM    </w:t>
      </w:r>
      <w:r>
        <w:t xml:space="preserve">   ADL    </w:t>
      </w:r>
      <w:r>
        <w:t xml:space="preserve">   ACL    </w:t>
      </w:r>
      <w:r>
        <w:t xml:space="preserve">   LE    </w:t>
      </w:r>
      <w:r>
        <w:t xml:space="preserve">   DJD    </w:t>
      </w:r>
      <w:r>
        <w:t xml:space="preserve">   AKA    </w:t>
      </w:r>
      <w:r>
        <w:t xml:space="preserve">   PT    </w:t>
      </w:r>
      <w:r>
        <w:t xml:space="preserve">   RICE    </w:t>
      </w:r>
      <w:r>
        <w:t xml:space="preserve">   LT    </w:t>
      </w:r>
      <w:r>
        <w:t xml:space="preserve">   MD    </w:t>
      </w:r>
      <w:r>
        <w:t xml:space="preserve">   WC    </w:t>
      </w:r>
      <w:r>
        <w:t xml:space="preserve">   ROM    </w:t>
      </w:r>
      <w:r>
        <w:t xml:space="preserve">   RT    </w:t>
      </w:r>
      <w:r>
        <w:t xml:space="preserve">   TX    </w:t>
      </w:r>
      <w:r>
        <w:t xml:space="preserve">   TENS    </w:t>
      </w:r>
      <w:r>
        <w:t xml:space="preserve">   OA    </w:t>
      </w:r>
      <w:r>
        <w:t xml:space="preserve">   AMB    </w:t>
      </w:r>
      <w:r>
        <w:t xml:space="preserve">   ax    </w:t>
      </w:r>
      <w:r>
        <w:t xml:space="preserve">   B    </w:t>
      </w:r>
      <w:r>
        <w:t xml:space="preserve">   DTR    </w:t>
      </w:r>
      <w:r>
        <w:t xml:space="preserve">   FX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4-  Make your own word search </dc:title>
  <dcterms:created xsi:type="dcterms:W3CDTF">2021-10-11T11:03:42Z</dcterms:created>
  <dcterms:modified xsi:type="dcterms:W3CDTF">2021-10-11T11:03:42Z</dcterms:modified>
</cp:coreProperties>
</file>