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4 Med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angle @ the end of the eyelid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iasis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mild/not cancerous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narrow/contracted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against/counter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odont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sensation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leuk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eardrum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estnesia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vessel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cantho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vomitting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tongue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spinal colm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erythro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abdomen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lingua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tumor/swelling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spondyl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through/across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 Med Terms</dc:title>
  <dcterms:created xsi:type="dcterms:W3CDTF">2021-10-11T11:03:08Z</dcterms:created>
  <dcterms:modified xsi:type="dcterms:W3CDTF">2021-10-11T11:03:08Z</dcterms:modified>
</cp:coreProperties>
</file>