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#4 Morpheme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acting or gestures; no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assuming God to be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market is shared by few producers or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your trust in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head of af amily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excessively conceited or self-absorbed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sysem of government in which priests rule in the name of God,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of women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studies families and their lineages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people orgroups are ranked one above the other according to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taht the gods have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actively opposes or is hostile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believes that the government should have complete unrestricted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register yourself in an institution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and noisy disorder of all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#4 Morpheme Crossword</dc:title>
  <dcterms:created xsi:type="dcterms:W3CDTF">2021-10-11T10:59:19Z</dcterms:created>
  <dcterms:modified xsi:type="dcterms:W3CDTF">2021-10-11T10:59:19Z</dcterms:modified>
</cp:coreProperties>
</file>