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4: Other Civilizations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canoes with watertight coverings (page 126)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Aztecs ruled a large territory in central _______. (page 130)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Builders, as we call them today, were known for their huge earthen structures. (page 127)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Agriculture was difficult in the harsh desert of ______ Canyon. (page 128)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countries under the control of one ruler (page 130)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highly developed human society (page 130)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Artic American Indian culture was located in ______ and Alaska. (page 129)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Southwest American Indian culture hunted, gathered, ______, made baskets and pottery, and traded. (page 129)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culture areas found in modern day Texas according to the map on page 126 are the plains, Southeast, and _______.  (page 126)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2,000 years ago, groups of hunter-gatherers in the ________ began to farm corn. (page 128)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 brought from a different place to trade or sell (page 128)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____, who continue to live in Alaska and Canada, may have been the last of the ancient people to arrive in North America nearly 4,000 years ago. (page 126)</w:t>
            </w:r>
          </w:p>
        </w:tc>
      </w:tr>
    </w:tbl>
    <w:p>
      <w:pPr>
        <w:pStyle w:val="WordBankMedium"/>
      </w:pPr>
      <w:r>
        <w:t xml:space="preserve">   civilization    </w:t>
      </w:r>
      <w:r>
        <w:t xml:space="preserve">   kayaks    </w:t>
      </w:r>
      <w:r>
        <w:t xml:space="preserve">   import    </w:t>
      </w:r>
      <w:r>
        <w:t xml:space="preserve">   Southwest    </w:t>
      </w:r>
      <w:r>
        <w:t xml:space="preserve">   farmed    </w:t>
      </w:r>
      <w:r>
        <w:t xml:space="preserve">   Southwest    </w:t>
      </w:r>
      <w:r>
        <w:t xml:space="preserve">   Inuit    </w:t>
      </w:r>
      <w:r>
        <w:t xml:space="preserve">   empire    </w:t>
      </w:r>
      <w:r>
        <w:t xml:space="preserve">   Mexico    </w:t>
      </w:r>
      <w:r>
        <w:t xml:space="preserve">   Chaco    </w:t>
      </w:r>
      <w:r>
        <w:t xml:space="preserve">   Mound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4: Other Civilizations of the Americas</dc:title>
  <dcterms:created xsi:type="dcterms:W3CDTF">2021-10-11T11:04:08Z</dcterms:created>
  <dcterms:modified xsi:type="dcterms:W3CDTF">2021-10-11T11:04:08Z</dcterms:modified>
</cp:coreProperties>
</file>