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4:  Understanding Roles, What people 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 lawyer against you, is paid to prosecute you, is to prove that you are guilty, is to get you a hard or heavy penalty if you are found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person who is accepted by the court as an expert about a particular subject (i.e. psychiatrist, psychologist testifying)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an employee of the court that acts as a secretary for the Judge and keeps track of what is going on, schedules work, and so forth?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person who makes a word for word record (a transcript) of everything official that goes on during a hearing or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occasion when a judge officially hears witnessess testify and officially hears the lawyers' arguments about the case, but is not directly hearing evidence about guilt or innocence?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 group of people (usually 6 or 12 persons) who sits in the court room, hear the testimony and evidence, and make a decision if you are guilty or not guilty? Ten out of the twelve have to agree for a verdict, except in the death penalty cases which requires all jurors to agree.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occasion when the court, with or without a jury, decides if you are guilty or not guilty, and decides on the penalty?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an employee of the court who keeps order, and announces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decides about the rules of law, issues orders, instructs the jury about the law, sets dates for hearings and trials, decides guilt or innocence in a bench trial, and decides on penalty ot sentence if you are found guilty?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judge hears witnesses testify about your ability to understandthe courtroom process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a law degree, knows a lot about the law and courtroom rules, and knows how to argue a case in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 lawyer on your side, ispaid to defend you, is to prove that you are not guilty, is to try to get you off easy, and is ti get you a light penalty if you are found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place where the hearings and trials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 person who may know about what you did or did not do, will testify from the witness stand, and will answer questions from both lawyers</w:t>
            </w:r>
          </w:p>
        </w:tc>
      </w:tr>
    </w:tbl>
    <w:p>
      <w:pPr>
        <w:pStyle w:val="WordBankMedium"/>
      </w:pPr>
      <w:r>
        <w:t xml:space="preserve">   Judge    </w:t>
      </w:r>
      <w:r>
        <w:t xml:space="preserve">   Lawyer    </w:t>
      </w:r>
      <w:r>
        <w:t xml:space="preserve">   Defender    </w:t>
      </w:r>
      <w:r>
        <w:t xml:space="preserve">   Prosecutor    </w:t>
      </w:r>
      <w:r>
        <w:t xml:space="preserve">   Witness    </w:t>
      </w:r>
      <w:r>
        <w:t xml:space="preserve">   Expert Witness    </w:t>
      </w:r>
      <w:r>
        <w:t xml:space="preserve">   Bailiff    </w:t>
      </w:r>
      <w:r>
        <w:t xml:space="preserve">   Clerk    </w:t>
      </w:r>
      <w:r>
        <w:t xml:space="preserve">   Recorder    </w:t>
      </w:r>
      <w:r>
        <w:t xml:space="preserve">   Jury    </w:t>
      </w:r>
      <w:r>
        <w:t xml:space="preserve">   Courtroom     </w:t>
      </w:r>
      <w:r>
        <w:t xml:space="preserve">   Trial    </w:t>
      </w:r>
      <w:r>
        <w:t xml:space="preserve">   Hearing    </w:t>
      </w:r>
      <w:r>
        <w:t xml:space="preserve">   CompetencyHearing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4:  Understanding Roles, What people do</dc:title>
  <dcterms:created xsi:type="dcterms:W3CDTF">2021-10-11T11:03:50Z</dcterms:created>
  <dcterms:modified xsi:type="dcterms:W3CDTF">2021-10-11T11:03:50Z</dcterms:modified>
</cp:coreProperties>
</file>