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Lesson 4 Vocabulary</w:t>
      </w:r>
    </w:p>
    <w:p>
      <w:pPr>
        <w:pStyle w:val="Questions"/>
      </w:pPr>
      <w:r>
        <w:t xml:space="preserve">1. GUOJE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DUROAGJ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ARDAN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TIAONANC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PTEISMAAPSO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RITPAAN EN NLAEI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ICIANSP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IACRCAPTR EPTODSRE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LPAAZ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LOAEPT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ATOSR ESBIRL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AMRTO EL LOS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LEBOLVOI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MOSUE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DANRA EN TNAIPAET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OABNL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IBBESLO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ILMOSCCI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CENI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AIDDCU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RNVDEOSII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PEUOIQ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OOIRTDPVE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AESCRAL MNASAONT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SAJNEEM OIRETONLECC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26. UEISRQA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ARAGN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ISAILEG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RI ED XOUNRSCIE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30. CBERAU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TBCENOASLO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ESQIU TCUOCAIA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33. TASIVRI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34. ERACALB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 Vocabulary</dc:title>
  <dcterms:created xsi:type="dcterms:W3CDTF">2021-10-11T11:02:45Z</dcterms:created>
  <dcterms:modified xsi:type="dcterms:W3CDTF">2021-10-11T11:02:45Z</dcterms:modified>
</cp:coreProperties>
</file>