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or plead on another's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in a less favorable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taken or given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in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Scatterd Knowledge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Hatred or 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marked by careful distinctions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commit, as a crime or other antisocial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insult to one's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or reduce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restraint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mending or repair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</dc:title>
  <dcterms:created xsi:type="dcterms:W3CDTF">2021-10-11T11:02:49Z</dcterms:created>
  <dcterms:modified xsi:type="dcterms:W3CDTF">2021-10-11T11:02:49Z</dcterms:modified>
</cp:coreProperties>
</file>