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4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earnestly; 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Pleasant; approachable; gracious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Endless; seeming to be 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repeated as in a series of echoes or vibrations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Quick-tempered; irritable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 of order;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Depressed from loss of hope or confidence; utterly discouraged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and angry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visit frequently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understanding or knowledge that goes beneath the surface, beyond the 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Withdrawn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shrink from in disgust; to detest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wisdom and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Timid or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urge or drive by force or moral pressure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 Vocabulary </dc:title>
  <dcterms:created xsi:type="dcterms:W3CDTF">2021-10-11T11:03:06Z</dcterms:created>
  <dcterms:modified xsi:type="dcterms:W3CDTF">2021-10-11T11:03:06Z</dcterms:modified>
</cp:coreProperties>
</file>