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self-centered, 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substitution of an inoffensive term for one that is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quarrelsome, stirring controversy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intimidate, to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wordy, very 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spreading widely;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contradict, to give a 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agreement, tension, strife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ease, to mitigate, to make less painful or burdensome, to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double-dealing, hypocrisy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or pertaining to a sense of beauty or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lazy, indolent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unreasonable touchiness or irritability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strongly opinionated in an unwarranted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apart, indifferent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show of dignity or self-importance, bombastic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poisonous;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 for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exceptionally early and development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weaken, to enfeeble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insignificant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antiquated, old, out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ordinary, commonplace</w:t>
            </w:r>
          </w:p>
        </w:tc>
      </w:tr>
    </w:tbl>
    <w:p>
      <w:pPr>
        <w:pStyle w:val="WordBankLarge"/>
      </w:pPr>
      <w:r>
        <w:t xml:space="preserve">   aesthetic    </w:t>
      </w:r>
      <w:r>
        <w:t xml:space="preserve">   aloof    </w:t>
      </w:r>
      <w:r>
        <w:t xml:space="preserve">   archaic    </w:t>
      </w:r>
      <w:r>
        <w:t xml:space="preserve">   assuage    </w:t>
      </w:r>
      <w:r>
        <w:t xml:space="preserve">   belie    </w:t>
      </w:r>
      <w:r>
        <w:t xml:space="preserve">   contentious     </w:t>
      </w:r>
      <w:r>
        <w:t xml:space="preserve">   daunt    </w:t>
      </w:r>
      <w:r>
        <w:t xml:space="preserve">   debilitate    </w:t>
      </w:r>
      <w:r>
        <w:t xml:space="preserve">   discord    </w:t>
      </w:r>
      <w:r>
        <w:t xml:space="preserve">   dissemination    </w:t>
      </w:r>
      <w:r>
        <w:t xml:space="preserve">   dogmatic    </w:t>
      </w:r>
      <w:r>
        <w:t xml:space="preserve">   duplicity    </w:t>
      </w:r>
      <w:r>
        <w:t xml:space="preserve">   egocentric    </w:t>
      </w:r>
      <w:r>
        <w:t xml:space="preserve">   euphemism    </w:t>
      </w:r>
      <w:r>
        <w:t xml:space="preserve">   gluttonous    </w:t>
      </w:r>
      <w:r>
        <w:t xml:space="preserve">   mundane     </w:t>
      </w:r>
      <w:r>
        <w:t xml:space="preserve">   ominous     </w:t>
      </w:r>
      <w:r>
        <w:t xml:space="preserve">   petulance    </w:t>
      </w:r>
      <w:r>
        <w:t xml:space="preserve">   pompous    </w:t>
      </w:r>
      <w:r>
        <w:t xml:space="preserve">   precocious     </w:t>
      </w:r>
      <w:r>
        <w:t xml:space="preserve">   slothful    </w:t>
      </w:r>
      <w:r>
        <w:t xml:space="preserve">   trivia    </w:t>
      </w:r>
      <w:r>
        <w:t xml:space="preserve">   verbose    </w:t>
      </w:r>
      <w:r>
        <w:t xml:space="preserve">   virulent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 Crossword </dc:title>
  <dcterms:created xsi:type="dcterms:W3CDTF">2021-10-11T11:03:26Z</dcterms:created>
  <dcterms:modified xsi:type="dcterms:W3CDTF">2021-10-11T11:03:26Z</dcterms:modified>
</cp:coreProperties>
</file>