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4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understanding or knowledge that goes beneath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wrong or imperfect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series of echoes and vibrations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drive or to propel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wisdom and good judgement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shrink from in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appeaer in the form of a ghost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ask earnestly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depressed from loss of hope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angry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lives apart from society and often alone</w:t>
            </w:r>
          </w:p>
        </w:tc>
      </w:tr>
    </w:tbl>
    <w:p>
      <w:pPr>
        <w:pStyle w:val="WordBankLarge"/>
      </w:pPr>
      <w:r>
        <w:t xml:space="preserve">   reverberate     </w:t>
      </w:r>
      <w:r>
        <w:t xml:space="preserve">   tremulous    </w:t>
      </w:r>
      <w:r>
        <w:t xml:space="preserve">   profound    </w:t>
      </w:r>
      <w:r>
        <w:t xml:space="preserve">   recluse    </w:t>
      </w:r>
      <w:r>
        <w:t xml:space="preserve">   impel    </w:t>
      </w:r>
      <w:r>
        <w:t xml:space="preserve">   despondent     </w:t>
      </w:r>
      <w:r>
        <w:t xml:space="preserve">   haunt    </w:t>
      </w:r>
      <w:r>
        <w:t xml:space="preserve">   irascible    </w:t>
      </w:r>
      <w:r>
        <w:t xml:space="preserve">   sage    </w:t>
      </w:r>
      <w:r>
        <w:t xml:space="preserve">   tirade    </w:t>
      </w:r>
      <w:r>
        <w:t xml:space="preserve">   interminable    </w:t>
      </w:r>
      <w:r>
        <w:t xml:space="preserve">   entreat    </w:t>
      </w:r>
      <w:r>
        <w:t xml:space="preserve">   amiss    </w:t>
      </w:r>
      <w:r>
        <w:t xml:space="preserve">   abhor    </w:t>
      </w:r>
      <w:r>
        <w:t xml:space="preserve">   affable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4 Vocabulary Crossword puzzle</dc:title>
  <dcterms:created xsi:type="dcterms:W3CDTF">2021-10-11T11:03:48Z</dcterms:created>
  <dcterms:modified xsi:type="dcterms:W3CDTF">2021-10-11T11:03:48Z</dcterms:modified>
</cp:coreProperties>
</file>