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#4 Vocabulary: "World of the Arts"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on 5th Street showed the photography of Ansel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sounds of the children's choir could be heard down the block from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students created a ____________ depicting the school's mascot on the wall near the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took the __________ years to complete his statue of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Uncommon,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Jane sings ________________ in the choir because her voice is quite 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barbershop _________________ was set to perform at the county fair but one member failed to show, leaving only three.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Photographs of people watching the September 11th events unfold are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critics did _____________ when the artist unveiled his newest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easy to see that the artist had been painting for many years because of the various colors of dried paints on her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jazz ____________ consisted of only a bassist, pianist, and drummer.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Bony, sharp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#4 Vocabulary: "World of the Arts"</dc:title>
  <dcterms:created xsi:type="dcterms:W3CDTF">2021-10-11T10:59:15Z</dcterms:created>
  <dcterms:modified xsi:type="dcterms:W3CDTF">2021-10-11T10:59:15Z</dcterms:modified>
</cp:coreProperties>
</file>