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laughter; laughable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acclaim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 thing's basic nature; inherent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regard with respect, awe, or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effective; producing the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rotten and foul smelling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release of emotional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alienate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overwhelm; to fill beyond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submissive; slavish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questionable authenticity, but widely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twilight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luxury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mutually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established principle; a truth or rule of 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</dc:title>
  <dcterms:created xsi:type="dcterms:W3CDTF">2021-10-11T11:03:28Z</dcterms:created>
  <dcterms:modified xsi:type="dcterms:W3CDTF">2021-10-11T11:03:28Z</dcterms:modified>
</cp:coreProperties>
</file>