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ir+a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Hayden juega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hermanas nadan en la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voy a las montañas, voy a __________ las montañas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hace mucho sol,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Sra. Castillo va de compras en el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profesor de español va a escribir un _______________ a mis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Javier Baez juega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 a ver ___________ de terror en el 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Lebron James juega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Carlos y Sara _____________ __________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Serena Williams juega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 _________ una revista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papa y tú tío va a un ____________ de fútbol.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ir+a</dc:title>
  <dcterms:created xsi:type="dcterms:W3CDTF">2021-10-11T11:03:17Z</dcterms:created>
  <dcterms:modified xsi:type="dcterms:W3CDTF">2021-10-11T11:03:17Z</dcterms:modified>
</cp:coreProperties>
</file>