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 round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pathogenic bacteria found in raw poultry, untreated milk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have this many portions of fish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farm to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zone is where bacteria multiplies most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Raw meat should be stored at  this part of the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macro nutrient responsible for the growth, repair and maintenance of body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disease is a condition where your immune system attacks your own tissues when you eat gluten.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mineral needed for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are made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needed for microorganism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cause of food poisoning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Tenderising is a method of adding ______________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microorganism that ferments producing carbon dioxide and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round up</dc:title>
  <dcterms:created xsi:type="dcterms:W3CDTF">2021-10-11T11:04:12Z</dcterms:created>
  <dcterms:modified xsi:type="dcterms:W3CDTF">2021-10-11T11:04:12Z</dcterms:modified>
</cp:coreProperties>
</file>