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garganta    </w:t>
      </w:r>
      <w:r>
        <w:t xml:space="preserve">   el estómago    </w:t>
      </w:r>
      <w:r>
        <w:t xml:space="preserve">   el dedo del pie    </w:t>
      </w:r>
      <w:r>
        <w:t xml:space="preserve">   el dedo    </w:t>
      </w:r>
      <w:r>
        <w:t xml:space="preserve">   el cuerpo    </w:t>
      </w:r>
      <w:r>
        <w:t xml:space="preserve">   el cuello    </w:t>
      </w:r>
      <w:r>
        <w:t xml:space="preserve">   el corazón    </w:t>
      </w:r>
      <w:r>
        <w:t xml:space="preserve">   la cabeza    </w:t>
      </w:r>
      <w:r>
        <w:t xml:space="preserve">   el brazo    </w:t>
      </w:r>
      <w:r>
        <w:t xml:space="preserve">   la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</dc:title>
  <dcterms:created xsi:type="dcterms:W3CDTF">2021-10-11T11:04:05Z</dcterms:created>
  <dcterms:modified xsi:type="dcterms:W3CDTF">2021-10-11T11:04:05Z</dcterms:modified>
</cp:coreProperties>
</file>