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5: "...Am I my brothers keeper?"</w:t>
      </w:r>
    </w:p>
    <w:p>
      <w:pPr>
        <w:pStyle w:val="Questions"/>
      </w:pPr>
      <w:r>
        <w:t xml:space="preserve">1. NIAC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BLEA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LKFCO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VGBAONDA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SISVGFERONE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ONRUDG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OODBL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ACRIFIESC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OSCESQCNNEUE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EGANR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HROBRETS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UTHSMENNPI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5: "...Am I my brothers keeper?"</dc:title>
  <dcterms:created xsi:type="dcterms:W3CDTF">2021-10-11T11:03:38Z</dcterms:created>
  <dcterms:modified xsi:type="dcterms:W3CDTF">2021-10-11T11:03:38Z</dcterms:modified>
</cp:coreProperties>
</file>