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5 Med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spot or blotch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above the thorax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an internal organ especially those in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portal vein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resembling a spiral or 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rupturing; or produce hernia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 term for a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 tumors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resembling a wedge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scale or plate-like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fixation of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stimulating the production of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the nail or nail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membranes covering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puncture or incision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of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swelling of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beneath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towards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"eggs"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bile, bile ducts, and gallbladder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situated on or above the 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Med Terms </dc:title>
  <dcterms:created xsi:type="dcterms:W3CDTF">2021-10-11T11:03:21Z</dcterms:created>
  <dcterms:modified xsi:type="dcterms:W3CDTF">2021-10-11T11:03:21Z</dcterms:modified>
</cp:coreProperties>
</file>