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5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frustrate; confuse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deviaton from the norm; an odd or peculiar occurrence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list or collection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preliminary statement; an introduction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amends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disrespect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harsh in tone; bitterly critical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overabundance;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alarming dismay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incompatible; unsuitale for the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group of people who share interests and meet frequently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include or consists of; contain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extraordinary detailed and vivid recall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pass off as genuine or valuable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5 Vocab </dc:title>
  <dcterms:created xsi:type="dcterms:W3CDTF">2021-10-11T11:04:07Z</dcterms:created>
  <dcterms:modified xsi:type="dcterms:W3CDTF">2021-10-11T11:04:07Z</dcterms:modified>
</cp:coreProperties>
</file>