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Lesson 5 Vocabularly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Conflict or struggle.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ruler with absolute power or tyrannical control over a group of people.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pronounce clearly.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Young and inexperienced; immature.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Doubtful of the sincerity of other's motives; skeptical.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Wordly; not connected with a church or religion.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Indulging in ease; avoiding exertion; lazy.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think about or make guesses.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poor.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Anything that gets in the way; an obstacle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sound judgement; wise.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living during the same period as another.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Ravenous; desiring and eating a large amount of food.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show great respect for.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get smaller, dimmer, or weaker; to near an end.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5 Vocabularly</dc:title>
  <dcterms:created xsi:type="dcterms:W3CDTF">2021-10-11T11:02:54Z</dcterms:created>
  <dcterms:modified xsi:type="dcterms:W3CDTF">2021-10-11T11:02:54Z</dcterms:modified>
</cp:coreProperties>
</file>