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 5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unwisely bold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deep, narrow opening in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and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great mass of rock sliding down an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path that must be followed to get to a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that looks at things in a positive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straight up and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Earlier or happening before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less strong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attract with a promise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block or defeat the plans or effort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invite someone to take part in a contest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part ;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heavy snow store with strong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the better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5 Vocabulary</dc:title>
  <dcterms:created xsi:type="dcterms:W3CDTF">2021-10-11T11:03:34Z</dcterms:created>
  <dcterms:modified xsi:type="dcterms:W3CDTF">2021-10-11T11:03:34Z</dcterms:modified>
</cp:coreProperties>
</file>