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seize property for official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in a dramatic, impassioned, or blustering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Grim and barren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drink in large quantities, to gulp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inspire or influence; to saturate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Slighty ill,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lover of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Favoritism shown to family or friends by those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embarrassing public mistake or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Gluey,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resent another's success; to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rhythmic flow of an actiity, especially marching or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Deep-seated hostility, often mutual.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influential person a, a member of an elite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rush forward suddenly, usually from a defensive position</w:t>
            </w:r>
          </w:p>
        </w:tc>
      </w:tr>
    </w:tbl>
    <w:p>
      <w:pPr>
        <w:pStyle w:val="WordBankMedium"/>
      </w:pPr>
      <w:r>
        <w:t xml:space="preserve">   bibliophile    </w:t>
      </w:r>
      <w:r>
        <w:t xml:space="preserve">   quaff    </w:t>
      </w:r>
      <w:r>
        <w:t xml:space="preserve">   gaffe    </w:t>
      </w:r>
      <w:r>
        <w:t xml:space="preserve">   imbue    </w:t>
      </w:r>
      <w:r>
        <w:t xml:space="preserve">   declaim    </w:t>
      </w:r>
      <w:r>
        <w:t xml:space="preserve">   enmity    </w:t>
      </w:r>
      <w:r>
        <w:t xml:space="preserve">   glutinous    </w:t>
      </w:r>
      <w:r>
        <w:t xml:space="preserve">   mandarin    </w:t>
      </w:r>
      <w:r>
        <w:t xml:space="preserve">   begrudge    </w:t>
      </w:r>
      <w:r>
        <w:t xml:space="preserve">   nepotism    </w:t>
      </w:r>
      <w:r>
        <w:t xml:space="preserve">   Cadance    </w:t>
      </w:r>
      <w:r>
        <w:t xml:space="preserve">   sally    </w:t>
      </w:r>
      <w:r>
        <w:t xml:space="preserve">   commandeer    </w:t>
      </w:r>
      <w:r>
        <w:t xml:space="preserve">   stark    </w:t>
      </w:r>
      <w:r>
        <w:t xml:space="preserve">   indisposed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</dc:title>
  <dcterms:created xsi:type="dcterms:W3CDTF">2021-10-11T11:04:05Z</dcterms:created>
  <dcterms:modified xsi:type="dcterms:W3CDTF">2021-10-11T11:04:05Z</dcterms:modified>
</cp:coreProperties>
</file>