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tube    </w:t>
      </w:r>
      <w:r>
        <w:t xml:space="preserve">   salpingo    </w:t>
      </w:r>
      <w:r>
        <w:t xml:space="preserve">   navel    </w:t>
      </w:r>
      <w:r>
        <w:t xml:space="preserve">   umbilic    </w:t>
      </w:r>
      <w:r>
        <w:t xml:space="preserve">   eardrum    </w:t>
      </w:r>
      <w:r>
        <w:t xml:space="preserve">   tympan    </w:t>
      </w:r>
      <w:r>
        <w:t xml:space="preserve">   mouth    </w:t>
      </w:r>
      <w:r>
        <w:t xml:space="preserve">   stoma    </w:t>
      </w:r>
      <w:r>
        <w:t xml:space="preserve">   tissue    </w:t>
      </w:r>
      <w:r>
        <w:t xml:space="preserve">   histo    </w:t>
      </w:r>
      <w:r>
        <w:t xml:space="preserve">   hair    </w:t>
      </w:r>
      <w:r>
        <w:t xml:space="preserve">   pilo    </w:t>
      </w:r>
      <w:r>
        <w:t xml:space="preserve">   vein    </w:t>
      </w:r>
      <w:r>
        <w:t xml:space="preserve">   phleb    </w:t>
      </w:r>
      <w:r>
        <w:t xml:space="preserve">   branching    </w:t>
      </w:r>
      <w:r>
        <w:t xml:space="preserve">   dendr    </w:t>
      </w:r>
      <w:r>
        <w:t xml:space="preserve">   eyelash    </w:t>
      </w:r>
      <w:r>
        <w:t xml:space="preserve">   cilia    </w:t>
      </w:r>
      <w:r>
        <w:t xml:space="preserve">   braid    </w:t>
      </w:r>
      <w:r>
        <w:t xml:space="preserve">   plexus    </w:t>
      </w:r>
      <w:r>
        <w:t xml:space="preserve">   innerchamber    </w:t>
      </w:r>
      <w:r>
        <w:t xml:space="preserve">   thalam    </w:t>
      </w:r>
      <w:r>
        <w:t xml:space="preserve">   brain    </w:t>
      </w:r>
      <w:r>
        <w:t xml:space="preserve">   encephal    </w:t>
      </w:r>
      <w:r>
        <w:t xml:space="preserve">   testis    </w:t>
      </w:r>
      <w:r>
        <w:t xml:space="preserve">   orchi    </w:t>
      </w:r>
      <w:r>
        <w:t xml:space="preserve">   kidney    </w:t>
      </w:r>
      <w:r>
        <w:t xml:space="preserve">   ren    </w:t>
      </w:r>
      <w:r>
        <w:t xml:space="preserve">   heart    </w:t>
      </w:r>
      <w:r>
        <w:t xml:space="preserve">   cor    </w:t>
      </w:r>
      <w:r>
        <w:t xml:space="preserve">   smooth    </w:t>
      </w:r>
      <w:r>
        <w:t xml:space="preserve">   leio    </w:t>
      </w:r>
      <w:r>
        <w:t xml:space="preserve">   voice    </w:t>
      </w:r>
      <w:r>
        <w:t xml:space="preserve">   phon    </w:t>
      </w:r>
      <w:r>
        <w:t xml:space="preserve">   hollow    </w:t>
      </w:r>
      <w:r>
        <w:t xml:space="preserve">   colp    </w:t>
      </w:r>
      <w:r>
        <w:t xml:space="preserve">   hearing    </w:t>
      </w:r>
      <w:r>
        <w:t xml:space="preserve">   acousti    </w:t>
      </w:r>
      <w:r>
        <w:t xml:space="preserve">   ear    </w:t>
      </w:r>
      <w:r>
        <w:t xml:space="preserve">   aur    </w:t>
      </w:r>
      <w:r>
        <w:t xml:space="preserve">   wrinkle    </w:t>
      </w:r>
      <w:r>
        <w:t xml:space="preserve">   rug    </w:t>
      </w:r>
      <w:r>
        <w:t xml:space="preserve">   develpment    </w:t>
      </w:r>
      <w:r>
        <w:t xml:space="preserve">   plasia    </w:t>
      </w:r>
      <w:r>
        <w:t xml:space="preserve">   eyelid    </w:t>
      </w:r>
      <w:r>
        <w:t xml:space="preserve">   palpebr    </w:t>
      </w:r>
      <w:r>
        <w:t xml:space="preserve">   cheek    </w:t>
      </w:r>
      <w:r>
        <w:t xml:space="preserve">   bucc    </w:t>
      </w:r>
      <w:r>
        <w:t xml:space="preserve">   physio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</dc:title>
  <dcterms:created xsi:type="dcterms:W3CDTF">2021-10-16T03:47:30Z</dcterms:created>
  <dcterms:modified xsi:type="dcterms:W3CDTF">2021-10-16T03:47:30Z</dcterms:modified>
</cp:coreProperties>
</file>