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Lesson. 6 BIBLE 9th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was Gideon's army reduced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God uses a mighty man, he must first bring him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ways are not _____________ (two words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God uses the weak and lowly is so that no one can ___________, except in God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an unlearned and ignorant fisherman?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outnumbered and ill-equipped?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counted all of his "advantages" as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grace is sufficient for you, for my power is made perfect in _________________."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least member of a poor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deceiver and a cheat?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killed the atheist who said "if there's really a God, then why doesn't He prove it by striking me with lightning."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gave Paul a "_________ in the flesh" when he had so much "going for him."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Lesson. 6 BIBLE 9th CROSSWORD</dc:title>
  <dcterms:created xsi:type="dcterms:W3CDTF">2021-10-11T11:05:48Z</dcterms:created>
  <dcterms:modified xsi:type="dcterms:W3CDTF">2021-10-11T11:05:48Z</dcterms:modified>
</cp:coreProperties>
</file>