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reproduce, to cause to reproduce or to foster the spread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yet fully developed; basic, or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proposes or supports an idea; an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positively; to state as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analyze and determine the nature, value, or importance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an idea into a form that can be seen, or to make part of a system; incorporate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Controlling influence; domination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visit or temporary stay or to stay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Fitting the occasion; suitable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public speaking, or a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known; disclose, or to 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one's feelings known in a loud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admit to be true; often reluctantly, or to grant or let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unproven principle or belief held to be true, or overly positive and assertive about something that cannot be proved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 Crossword Puzzle</dc:title>
  <dcterms:created xsi:type="dcterms:W3CDTF">2021-10-11T11:03:58Z</dcterms:created>
  <dcterms:modified xsi:type="dcterms:W3CDTF">2021-10-11T11:03:58Z</dcterms:modified>
</cp:coreProperties>
</file>