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 Invasion from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too extraordinary to talk about in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communicate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boldly courageous; fearless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wonder, fear, and respect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off light; shining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meet in order to discuss something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unusual; remarkable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in response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faint or dim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fill with sudden fear; frighten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 Invasion from Mars</dc:title>
  <dcterms:created xsi:type="dcterms:W3CDTF">2021-10-11T11:03:52Z</dcterms:created>
  <dcterms:modified xsi:type="dcterms:W3CDTF">2021-10-11T11:03:52Z</dcterms:modified>
</cp:coreProperties>
</file>