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Medical Terminology </w:t>
      </w:r>
    </w:p>
    <w:p>
      <w:pPr>
        <w:pStyle w:val="Questions"/>
      </w:pPr>
      <w:r>
        <w:t xml:space="preserve">1. YOIPSH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UCCB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ELPRPBA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IASAPL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TUASCO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HPNO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RCIHO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LPAEHCEN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TALHMA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PLUSXE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ALIIC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DREDN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BPELH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OIPL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TOISH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MTASO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TYMANP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MBILIUC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ALIPOSGN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Medical Terminology </dc:title>
  <dcterms:created xsi:type="dcterms:W3CDTF">2021-10-11T11:03:23Z</dcterms:created>
  <dcterms:modified xsi:type="dcterms:W3CDTF">2021-10-11T11:03:23Z</dcterms:modified>
</cp:coreProperties>
</file>