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Lesson 6 SAT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mentally unbalanced or unhinged;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short or rude, especially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in profusion; easily and often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three-pronged fork used as a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taste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dishonorable or disgraceful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stubbornness; an unbending adherence to a position or viewpoint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lasting only a small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use force to physically control or subdue; to master through powerful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physical force, threats, or fear to obtain a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money paid for goods or services; compensation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beyond or rise above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potential dangers; hazardous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whine or complain; 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diminish or become less bright, as the progression of the moon from full to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beyond what is necessary; extra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seen, heard, felt, tasted, or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perseverance; an attitude or careful, patient consistency to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 killing or slaughter, especially the unnecessary killing of many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with violent agitation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slowly destroy; to break down over time, as by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acting in a suspicious manner; sneaky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Lesson 6 SAT Vocab</dc:title>
  <dcterms:created xsi:type="dcterms:W3CDTF">2021-10-10T23:45:23Z</dcterms:created>
  <dcterms:modified xsi:type="dcterms:W3CDTF">2021-10-10T23:45:23Z</dcterms:modified>
</cp:coreProperties>
</file>