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6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Egregious    </w:t>
      </w:r>
      <w:r>
        <w:t xml:space="preserve">   Egocentric    </w:t>
      </w:r>
      <w:r>
        <w:t xml:space="preserve">   Efface    </w:t>
      </w:r>
      <w:r>
        <w:t xml:space="preserve">   Eclectic    </w:t>
      </w:r>
      <w:r>
        <w:t xml:space="preserve">   Eccentric    </w:t>
      </w:r>
      <w:r>
        <w:t xml:space="preserve">   Eulogize    </w:t>
      </w:r>
      <w:r>
        <w:t xml:space="preserve">   Esoteric    </w:t>
      </w:r>
      <w:r>
        <w:t xml:space="preserve">   Enshroud    </w:t>
      </w:r>
      <w:r>
        <w:t xml:space="preserve">   Enigma    </w:t>
      </w:r>
      <w:r>
        <w:t xml:space="preserve">   Engaging    </w:t>
      </w:r>
      <w:r>
        <w:t xml:space="preserve">   Emulate    </w:t>
      </w:r>
      <w:r>
        <w:t xml:space="preserve">   Emissary    </w:t>
      </w:r>
      <w:r>
        <w:t xml:space="preserve">   Emigrate    </w:t>
      </w:r>
      <w:r>
        <w:t xml:space="preserve">   embellish    </w:t>
      </w:r>
      <w:r>
        <w:t xml:space="preserve">   Elucidate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6 vocabulary </dc:title>
  <dcterms:created xsi:type="dcterms:W3CDTF">2021-10-11T11:04:30Z</dcterms:created>
  <dcterms:modified xsi:type="dcterms:W3CDTF">2021-10-11T11:04:30Z</dcterms:modified>
</cp:coreProperties>
</file>