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 meaning to warn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snow, sun,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rather play outside ___________ do 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wears her sweatshirt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receive willingly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gave me a suggestion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my folders are here _______________ the red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meaning tranquility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I have another ______________ of pizza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could_______________ our field trip.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verb meaning to alter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misplace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</dc:title>
  <dcterms:created xsi:type="dcterms:W3CDTF">2021-10-11T11:03:17Z</dcterms:created>
  <dcterms:modified xsi:type="dcterms:W3CDTF">2021-10-11T11:03:17Z</dcterms:modified>
</cp:coreProperties>
</file>