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7: Blessed  for Faithfulness 1 Kings 17:8-16 Oct. 13,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Baal    </w:t>
      </w:r>
      <w:r>
        <w:t xml:space="preserve">   Jezebel    </w:t>
      </w:r>
      <w:r>
        <w:t xml:space="preserve">   Ahab    </w:t>
      </w:r>
      <w:r>
        <w:t xml:space="preserve">   Years    </w:t>
      </w:r>
      <w:r>
        <w:t xml:space="preserve">   Three    </w:t>
      </w:r>
      <w:r>
        <w:t xml:space="preserve">   Rain    </w:t>
      </w:r>
      <w:r>
        <w:t xml:space="preserve">   Many    </w:t>
      </w:r>
      <w:r>
        <w:t xml:space="preserve">   Eat    </w:t>
      </w:r>
      <w:r>
        <w:t xml:space="preserve">   Earth    </w:t>
      </w:r>
      <w:r>
        <w:t xml:space="preserve">   Israel    </w:t>
      </w:r>
      <w:r>
        <w:t xml:space="preserve">   Lord    </w:t>
      </w:r>
      <w:r>
        <w:t xml:space="preserve">   Not    </w:t>
      </w:r>
      <w:r>
        <w:t xml:space="preserve">   Fear    </w:t>
      </w:r>
      <w:r>
        <w:t xml:space="preserve">   Die    </w:t>
      </w:r>
      <w:r>
        <w:t xml:space="preserve">   Son    </w:t>
      </w:r>
      <w:r>
        <w:t xml:space="preserve">   Dress    </w:t>
      </w:r>
      <w:r>
        <w:t xml:space="preserve">   Barrel    </w:t>
      </w:r>
      <w:r>
        <w:t xml:space="preserve">   Cake    </w:t>
      </w:r>
      <w:r>
        <w:t xml:space="preserve">   Bread    </w:t>
      </w:r>
      <w:r>
        <w:t xml:space="preserve">   Morsel    </w:t>
      </w:r>
      <w:r>
        <w:t xml:space="preserve">   Drink    </w:t>
      </w:r>
      <w:r>
        <w:t xml:space="preserve">   Vessel    </w:t>
      </w:r>
      <w:r>
        <w:t xml:space="preserve">   Water    </w:t>
      </w:r>
      <w:r>
        <w:t xml:space="preserve">   Sticks    </w:t>
      </w:r>
      <w:r>
        <w:t xml:space="preserve">   Sustain    </w:t>
      </w:r>
      <w:r>
        <w:t xml:space="preserve">   Zidon    </w:t>
      </w:r>
      <w:r>
        <w:t xml:space="preserve">   Drought    </w:t>
      </w:r>
      <w:r>
        <w:t xml:space="preserve">   Woman    </w:t>
      </w:r>
      <w:r>
        <w:t xml:space="preserve">   Famine    </w:t>
      </w:r>
      <w:r>
        <w:t xml:space="preserve">   Zarephath    </w:t>
      </w:r>
      <w:r>
        <w:t xml:space="preserve">   Wasted    </w:t>
      </w:r>
      <w:r>
        <w:t xml:space="preserve">   Meal    </w:t>
      </w:r>
      <w:r>
        <w:t xml:space="preserve">   Cruse    </w:t>
      </w:r>
      <w:r>
        <w:t xml:space="preserve">   Oil    </w:t>
      </w:r>
      <w:r>
        <w:t xml:space="preserve">   widow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Blessed  for Faithfulness 1 Kings 17:8-16 Oct. 13, 2019</dc:title>
  <dcterms:created xsi:type="dcterms:W3CDTF">2021-10-11T11:04:04Z</dcterms:created>
  <dcterms:modified xsi:type="dcterms:W3CDTF">2021-10-11T11:04:04Z</dcterms:modified>
</cp:coreProperties>
</file>