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 7: Blessed for Faithfulness 1 Kings 17:8-16 Oct. 13, 2019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Ahab's wife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food the prophet ask the women to bring him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Elijah told the woman to not be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flour the woman ha when Elijah first arriv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rich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women gathring when the prophet saw her________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Shortage of food 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false god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promised there woul be enough meal and oil in the containers until what came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dwell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Second King of Israel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number of years it  not rain ______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the prophet ask the women to give him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God's prophet who visited the widow of Zarephath, and her son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Elijah predicted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honored Elijah's promise, and the widow, and her son, and Elijah all ha enough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Baal was a storm god who was believed to bring ______ , and _______ to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Dryness of Land______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widow, her son, an Elijah ate for many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widow is a woman whose husband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drought proved God's ________  over Baal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was the widow to feed Elijah in relationship to feeding herslf and her  son? _____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bad king of Israel _______ </w:t>
            </w:r>
          </w:p>
        </w:tc>
      </w:tr>
    </w:tbl>
    <w:p>
      <w:pPr>
        <w:pStyle w:val="WordBankMedium"/>
      </w:pPr>
      <w:r>
        <w:t xml:space="preserve">   Baal    </w:t>
      </w:r>
      <w:r>
        <w:t xml:space="preserve">   drought    </w:t>
      </w:r>
      <w:r>
        <w:t xml:space="preserve">   Three years    </w:t>
      </w:r>
      <w:r>
        <w:t xml:space="preserve">   Ahab    </w:t>
      </w:r>
      <w:r>
        <w:t xml:space="preserve">   afraid    </w:t>
      </w:r>
      <w:r>
        <w:t xml:space="preserve">   bread    </w:t>
      </w:r>
      <w:r>
        <w:t xml:space="preserve">   Days    </w:t>
      </w:r>
      <w:r>
        <w:t xml:space="preserve">   Elijah    </w:t>
      </w:r>
      <w:r>
        <w:t xml:space="preserve">   Sticks    </w:t>
      </w:r>
      <w:r>
        <w:t xml:space="preserve">   water    </w:t>
      </w:r>
      <w:r>
        <w:t xml:space="preserve">   Handful    </w:t>
      </w:r>
      <w:r>
        <w:t xml:space="preserve">   after    </w:t>
      </w:r>
      <w:r>
        <w:t xml:space="preserve">   deceased    </w:t>
      </w:r>
      <w:r>
        <w:t xml:space="preserve">   Rain    </w:t>
      </w:r>
      <w:r>
        <w:t xml:space="preserve">   eat    </w:t>
      </w:r>
      <w:r>
        <w:t xml:space="preserve">   Famine    </w:t>
      </w:r>
      <w:r>
        <w:t xml:space="preserve">   Drought    </w:t>
      </w:r>
      <w:r>
        <w:t xml:space="preserve">   Jezebel    </w:t>
      </w:r>
      <w:r>
        <w:t xml:space="preserve">    power     </w:t>
      </w:r>
      <w:r>
        <w:t xml:space="preserve">   David    </w:t>
      </w:r>
      <w:r>
        <w:t xml:space="preserve">   rain fertility    </w:t>
      </w:r>
      <w:r>
        <w:t xml:space="preserve">   poor    </w:t>
      </w:r>
      <w:r>
        <w:t xml:space="preserve">   live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7: Blessed for Faithfulness 1 Kings 17:8-16 Oct. 13, 2019 </dc:title>
  <dcterms:created xsi:type="dcterms:W3CDTF">2021-10-11T11:04:06Z</dcterms:created>
  <dcterms:modified xsi:type="dcterms:W3CDTF">2021-10-11T11:04:06Z</dcterms:modified>
</cp:coreProperties>
</file>