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7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of several types of hard smooth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surprise very much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sharp point on a branch or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leader of a tribe or clan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building or place where plays or motion pictures are presented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room in a house or other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soft, black substance that is a form of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group of shrubs ; a plot of ground planted with shrubs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make or shape by cutting away small bits with a knife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rapidly or violently rotating column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end;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word that is used to introduce a choice between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or become thick or thicker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overcome completely; overpower or make helpless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structure built along a shore as a landing place for boats and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food substance made from cacao beans that have been roasted and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device for measuring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or collection of myths and legends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upright, hollow structure that is connected to a fireplace or furnace.  It carries away the smoke from the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useless waste materials; worthless talk or thoughts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7 Vocabulary Crossword</dc:title>
  <dcterms:created xsi:type="dcterms:W3CDTF">2021-10-11T11:03:52Z</dcterms:created>
  <dcterms:modified xsi:type="dcterms:W3CDTF">2021-10-11T11:03:52Z</dcterms:modified>
</cp:coreProperties>
</file>