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New Testament book tells about early church history?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Jews should not eat anything....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Peter’s vision contained animals with _____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Peter’s other name was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did Peter have the vision?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Cornelius was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day at 3 Cornelius had a....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Cornelius lived in...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Simon worked as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job did Cornelius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7</dc:title>
  <dcterms:created xsi:type="dcterms:W3CDTF">2021-10-11T11:03:51Z</dcterms:created>
  <dcterms:modified xsi:type="dcterms:W3CDTF">2021-10-11T11:03:51Z</dcterms:modified>
</cp:coreProperties>
</file>