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81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timid/shy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Stupid/Silly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intelligent/smart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studious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red-head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well-behaved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extroverted/outgoing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romantic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handsome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81</dc:title>
  <dcterms:created xsi:type="dcterms:W3CDTF">2021-10-11T11:04:17Z</dcterms:created>
  <dcterms:modified xsi:type="dcterms:W3CDTF">2021-10-11T11:04:17Z</dcterms:modified>
</cp:coreProperties>
</file>