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wealth;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clear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irritation, frustation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arrogantly superior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withstand or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in to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brief duration;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withdrawn, hermit-like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intensely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evil, 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identify others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</dc:title>
  <dcterms:created xsi:type="dcterms:W3CDTF">2021-10-11T11:03:10Z</dcterms:created>
  <dcterms:modified xsi:type="dcterms:W3CDTF">2021-10-11T11:03:10Z</dcterms:modified>
</cp:coreProperties>
</file>