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thumb    </w:t>
      </w:r>
      <w:r>
        <w:t xml:space="preserve">   catch    </w:t>
      </w:r>
      <w:r>
        <w:t xml:space="preserve">   then    </w:t>
      </w:r>
      <w:r>
        <w:t xml:space="preserve">   which    </w:t>
      </w:r>
      <w:r>
        <w:t xml:space="preserve">   flash    </w:t>
      </w:r>
      <w:r>
        <w:t xml:space="preserve">   these    </w:t>
      </w:r>
      <w:r>
        <w:t xml:space="preserve">   while    </w:t>
      </w:r>
      <w:r>
        <w:t xml:space="preserve">   white    </w:t>
      </w:r>
      <w:r>
        <w:t xml:space="preserve">   chase    </w:t>
      </w:r>
      <w:r>
        <w:t xml:space="preserve">   shine    </w:t>
      </w:r>
      <w:r>
        <w:t xml:space="preserve">   push    </w:t>
      </w:r>
      <w:r>
        <w:t xml:space="preserve">   thin    </w:t>
      </w:r>
      <w:r>
        <w:t xml:space="preserve">   such    </w:t>
      </w:r>
      <w:r>
        <w:t xml:space="preserve">   chest    </w:t>
      </w:r>
      <w:r>
        <w:t xml:space="preserve">   than    </w:t>
      </w:r>
      <w:r>
        <w:t xml:space="preserve">   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8</dc:title>
  <dcterms:created xsi:type="dcterms:W3CDTF">2021-11-02T03:56:11Z</dcterms:created>
  <dcterms:modified xsi:type="dcterms:W3CDTF">2021-11-02T03:56:11Z</dcterms:modified>
</cp:coreProperties>
</file>