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8: Christ's Terms of Discipleship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 places _______________ demands on our lives, urging us to live for Him wholeheartedly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 is leading His army in warfare, and He needs only the toughest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demand in Matthew 16:24 is a demand on 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Christ's first demand for discipleship in Matt. 16:24? "________ yourself"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 is building a __________, and He needs only the best builders (Luke 14:28-30)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used for someone with fame or higher social standing (aka clout)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throwing in the white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current lesson deals with Christ's idea of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Christ's places ______________ demands on our lives, urging us to deny ourselves certain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must be our _________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Terms used for close relatives or very close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Christ's third demand for discipleship in Matt. 16:24? "__________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Then, we must ____________ after Him (v. 27). This is discipleship.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demand is Luke 14:26 is a demand on our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quality that attracts followers and inspires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doubt in one's ability to perform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First, we met come to him (Luke 14:26). This is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demand in Matt. 16:24 is a demand on 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 knew what His disciples would face in their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Christ's second demand for discipleship in Matt. 16:24? "Pick up your ___________"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8: Christ's Terms of Discipleship</dc:title>
  <dcterms:created xsi:type="dcterms:W3CDTF">2021-10-11T11:05:35Z</dcterms:created>
  <dcterms:modified xsi:type="dcterms:W3CDTF">2021-10-11T11:05:35Z</dcterms:modified>
</cp:coreProperties>
</file>