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8: Dialogue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major;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(measure word for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wish (well)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(to laugh at; to laugh; to smile)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can; to be able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can; know how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term; semester/quarter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hope;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addition to, besides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Letter (correspondence)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recently </w:t>
            </w:r>
          </w:p>
        </w:tc>
      </w:tr>
    </w:tbl>
    <w:p>
      <w:pPr>
        <w:pStyle w:val="WordBankMedium"/>
      </w:pPr>
      <w:r>
        <w:t xml:space="preserve">   Feng     </w:t>
      </w:r>
      <w:r>
        <w:t xml:space="preserve">   Xin    </w:t>
      </w:r>
      <w:r>
        <w:t xml:space="preserve">   Xueqi    </w:t>
      </w:r>
      <w:r>
        <w:t xml:space="preserve">   Chule...yiwai    </w:t>
      </w:r>
      <w:r>
        <w:t xml:space="preserve">   Zhuanye    </w:t>
      </w:r>
      <w:r>
        <w:t xml:space="preserve">   Hui     </w:t>
      </w:r>
      <w:r>
        <w:t xml:space="preserve">   Houlai     </w:t>
      </w:r>
      <w:r>
        <w:t xml:space="preserve">   Yingyuehui     </w:t>
      </w:r>
      <w:r>
        <w:t xml:space="preserve">   Xiwang    </w:t>
      </w:r>
      <w:r>
        <w:t xml:space="preserve">   Neng    </w:t>
      </w:r>
      <w:r>
        <w:t xml:space="preserve">   Yong    </w:t>
      </w:r>
      <w:r>
        <w:t xml:space="preserve">   Xiao    </w:t>
      </w:r>
      <w:r>
        <w:t xml:space="preserve">   Zhu    </w:t>
      </w:r>
      <w:r>
        <w:t xml:space="preserve">   Zuijin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8: Dialogue 2 Crossword</dc:title>
  <dcterms:created xsi:type="dcterms:W3CDTF">2021-10-11T11:05:04Z</dcterms:created>
  <dcterms:modified xsi:type="dcterms:W3CDTF">2021-10-11T11:05:04Z</dcterms:modified>
</cp:coreProperties>
</file>