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8- Jesus' 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was sitting and _______ for his son while he was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prodigal son wanted to ask for his father's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in the parable of the prodigal son represents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pearl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hearts should be willing to grow like the ______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of God is represented by _____ in the parable of the sower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an earthly story with a heavenly meaning?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 ___________ helped a jew after he was robbed and left for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prodigal son wanted what animal's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be willing to give up _____________ to get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 to love our _________ as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prodigal son wasted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types of ground symbolize different types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man found a _____ of great price, he sold everything he had to buy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8- Jesus' Parables</dc:title>
  <dcterms:created xsi:type="dcterms:W3CDTF">2021-10-11T11:04:19Z</dcterms:created>
  <dcterms:modified xsi:type="dcterms:W3CDTF">2021-10-11T11:04:19Z</dcterms:modified>
</cp:coreProperties>
</file>